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3794E0" w14:textId="4DAA2822" w:rsidR="00FC4631" w:rsidRPr="00AE28F3" w:rsidRDefault="004E1503">
      <w:pPr>
        <w:pStyle w:val="Balk1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0"/>
          <w:szCs w:val="20"/>
        </w:rPr>
        <w:t>F</w:t>
      </w:r>
      <w:proofErr w:type="gram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1:</w:t>
      </w:r>
      <w:r w:rsidRPr="00AE28F3">
        <w:rPr>
          <w:rFonts w:ascii="Times New Roman" w:hAnsi="Times New Roman" w:cs="Times New Roman"/>
          <w:color w:val="000000" w:themeColor="text1"/>
          <w:sz w:val="20"/>
          <w:szCs w:val="20"/>
        </w:rPr>
        <w:t>SINAV</w:t>
      </w:r>
      <w:proofErr w:type="gramEnd"/>
      <w:r w:rsidRPr="00AE28F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PLANLAMA FORMU (BLOOM İŞARETLEMELİ)</w:t>
      </w:r>
    </w:p>
    <w:p w14:paraId="541A29E5" w14:textId="77777777" w:rsidR="00FC4631" w:rsidRPr="00AE28F3" w:rsidRDefault="004E1503">
      <w:pPr>
        <w:pStyle w:val="Balk2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E28F3">
        <w:rPr>
          <w:rFonts w:ascii="Times New Roman" w:hAnsi="Times New Roman" w:cs="Times New Roman"/>
          <w:color w:val="000000" w:themeColor="text1"/>
          <w:sz w:val="20"/>
          <w:szCs w:val="20"/>
        </w:rPr>
        <w:t>1. DERS VE SINAV BİLGİLERİ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AE28F3" w:rsidRPr="00AE28F3" w14:paraId="7FB1DEEF" w14:textId="77777777">
        <w:tc>
          <w:tcPr>
            <w:tcW w:w="4320" w:type="dxa"/>
          </w:tcPr>
          <w:p w14:paraId="0AC6102F" w14:textId="77777777" w:rsidR="00FC4631" w:rsidRPr="00AE28F3" w:rsidRDefault="004E150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28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Dersin Adı</w:t>
            </w:r>
          </w:p>
        </w:tc>
        <w:tc>
          <w:tcPr>
            <w:tcW w:w="4320" w:type="dxa"/>
          </w:tcPr>
          <w:p w14:paraId="6B679451" w14:textId="77777777" w:rsidR="00FC4631" w:rsidRPr="00AE28F3" w:rsidRDefault="00FC463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E28F3" w:rsidRPr="00AE28F3" w14:paraId="37047BFC" w14:textId="77777777">
        <w:tc>
          <w:tcPr>
            <w:tcW w:w="4320" w:type="dxa"/>
          </w:tcPr>
          <w:p w14:paraId="65C26C3C" w14:textId="77777777" w:rsidR="00FC4631" w:rsidRPr="00AE28F3" w:rsidRDefault="004E150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AE28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Dersin</w:t>
            </w:r>
            <w:proofErr w:type="spellEnd"/>
            <w:r w:rsidRPr="00AE28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Kodu</w:t>
            </w:r>
          </w:p>
        </w:tc>
        <w:tc>
          <w:tcPr>
            <w:tcW w:w="4320" w:type="dxa"/>
          </w:tcPr>
          <w:p w14:paraId="6EBF2BE9" w14:textId="77777777" w:rsidR="00FC4631" w:rsidRPr="00AE28F3" w:rsidRDefault="00FC463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E28F3" w:rsidRPr="00AE28F3" w14:paraId="3937531C" w14:textId="77777777">
        <w:tc>
          <w:tcPr>
            <w:tcW w:w="4320" w:type="dxa"/>
          </w:tcPr>
          <w:p w14:paraId="42155394" w14:textId="77777777" w:rsidR="00FC4631" w:rsidRPr="00AE28F3" w:rsidRDefault="004E150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AE28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Ders</w:t>
            </w:r>
            <w:proofErr w:type="spellEnd"/>
            <w:r w:rsidRPr="00AE28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E28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Yürütücüsü</w:t>
            </w:r>
            <w:proofErr w:type="spellEnd"/>
          </w:p>
        </w:tc>
        <w:tc>
          <w:tcPr>
            <w:tcW w:w="4320" w:type="dxa"/>
          </w:tcPr>
          <w:p w14:paraId="47343739" w14:textId="77777777" w:rsidR="00FC4631" w:rsidRPr="00AE28F3" w:rsidRDefault="00FC463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E28F3" w:rsidRPr="00AE28F3" w14:paraId="63CF77AC" w14:textId="77777777">
        <w:tc>
          <w:tcPr>
            <w:tcW w:w="4320" w:type="dxa"/>
          </w:tcPr>
          <w:p w14:paraId="1A7C2500" w14:textId="77777777" w:rsidR="00FC4631" w:rsidRPr="00AE28F3" w:rsidRDefault="004E150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AE28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Sınav</w:t>
            </w:r>
            <w:proofErr w:type="spellEnd"/>
            <w:r w:rsidRPr="00AE28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E28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Türü</w:t>
            </w:r>
            <w:proofErr w:type="spellEnd"/>
          </w:p>
        </w:tc>
        <w:tc>
          <w:tcPr>
            <w:tcW w:w="4320" w:type="dxa"/>
          </w:tcPr>
          <w:p w14:paraId="27A443F3" w14:textId="77777777" w:rsidR="00FC4631" w:rsidRPr="00AE28F3" w:rsidRDefault="004E150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28F3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Pr="00AE28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Ara </w:t>
            </w:r>
            <w:r w:rsidRPr="00AE28F3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Pr="00AE28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Final </w:t>
            </w:r>
            <w:r w:rsidRPr="00AE28F3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Pr="00AE28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Bütünleme</w:t>
            </w:r>
          </w:p>
        </w:tc>
      </w:tr>
      <w:tr w:rsidR="00AE28F3" w:rsidRPr="00AE28F3" w14:paraId="24248348" w14:textId="77777777">
        <w:tc>
          <w:tcPr>
            <w:tcW w:w="4320" w:type="dxa"/>
          </w:tcPr>
          <w:p w14:paraId="292EFCBE" w14:textId="77777777" w:rsidR="00FC4631" w:rsidRPr="00AE28F3" w:rsidRDefault="004E150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AE28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Sınav</w:t>
            </w:r>
            <w:proofErr w:type="spellEnd"/>
            <w:r w:rsidRPr="00AE28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E28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Tarihi</w:t>
            </w:r>
            <w:proofErr w:type="spellEnd"/>
          </w:p>
        </w:tc>
        <w:tc>
          <w:tcPr>
            <w:tcW w:w="4320" w:type="dxa"/>
          </w:tcPr>
          <w:p w14:paraId="0AA2D726" w14:textId="77777777" w:rsidR="00FC4631" w:rsidRPr="00AE28F3" w:rsidRDefault="00FC463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E28F3" w:rsidRPr="00AE28F3" w14:paraId="2E60851E" w14:textId="77777777">
        <w:tc>
          <w:tcPr>
            <w:tcW w:w="4320" w:type="dxa"/>
          </w:tcPr>
          <w:p w14:paraId="27CD16A8" w14:textId="77777777" w:rsidR="00FC4631" w:rsidRPr="00AE28F3" w:rsidRDefault="004E150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AE28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Sınav</w:t>
            </w:r>
            <w:proofErr w:type="spellEnd"/>
            <w:r w:rsidRPr="00AE28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E28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Süresi</w:t>
            </w:r>
            <w:proofErr w:type="spellEnd"/>
          </w:p>
        </w:tc>
        <w:tc>
          <w:tcPr>
            <w:tcW w:w="4320" w:type="dxa"/>
          </w:tcPr>
          <w:p w14:paraId="01EAF909" w14:textId="77777777" w:rsidR="00FC4631" w:rsidRPr="00AE28F3" w:rsidRDefault="00FC463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E28F3" w:rsidRPr="00AE28F3" w14:paraId="1FB68DC1" w14:textId="77777777">
        <w:tc>
          <w:tcPr>
            <w:tcW w:w="4320" w:type="dxa"/>
          </w:tcPr>
          <w:p w14:paraId="47DFA83E" w14:textId="77777777" w:rsidR="00FC4631" w:rsidRPr="00AE28F3" w:rsidRDefault="004E150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AE28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Toplam</w:t>
            </w:r>
            <w:proofErr w:type="spellEnd"/>
            <w:r w:rsidRPr="00AE28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E28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Puan</w:t>
            </w:r>
            <w:proofErr w:type="spellEnd"/>
          </w:p>
        </w:tc>
        <w:tc>
          <w:tcPr>
            <w:tcW w:w="4320" w:type="dxa"/>
          </w:tcPr>
          <w:p w14:paraId="6A4622EB" w14:textId="77777777" w:rsidR="00FC4631" w:rsidRPr="00AE28F3" w:rsidRDefault="004E150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28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</w:tr>
    </w:tbl>
    <w:p w14:paraId="3968ECAC" w14:textId="77777777" w:rsidR="00FC4631" w:rsidRPr="00AE28F3" w:rsidRDefault="004E1503">
      <w:pPr>
        <w:pStyle w:val="Balk2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E28F3">
        <w:rPr>
          <w:rFonts w:ascii="Times New Roman" w:hAnsi="Times New Roman" w:cs="Times New Roman"/>
          <w:color w:val="000000" w:themeColor="text1"/>
          <w:sz w:val="20"/>
          <w:szCs w:val="20"/>
        </w:rPr>
        <w:t>2. SINAV PLANLAMA TABLOSU (BLOOM İŞARETLEMELİ)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13"/>
        <w:gridCol w:w="1113"/>
        <w:gridCol w:w="1127"/>
        <w:gridCol w:w="1779"/>
        <w:gridCol w:w="2318"/>
        <w:gridCol w:w="616"/>
        <w:gridCol w:w="1164"/>
      </w:tblGrid>
      <w:tr w:rsidR="00AE28F3" w:rsidRPr="00AE28F3" w14:paraId="19C6456A" w14:textId="77777777" w:rsidTr="00AE28F3">
        <w:tc>
          <w:tcPr>
            <w:tcW w:w="526" w:type="dxa"/>
          </w:tcPr>
          <w:p w14:paraId="094C47DF" w14:textId="77777777" w:rsidR="00FC4631" w:rsidRPr="00AE28F3" w:rsidRDefault="004E150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28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1142" w:type="dxa"/>
          </w:tcPr>
          <w:p w14:paraId="4E6DF121" w14:textId="77777777" w:rsidR="00FC4631" w:rsidRPr="00AE28F3" w:rsidRDefault="004E150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28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Öğrenme Kazanımı</w:t>
            </w:r>
          </w:p>
        </w:tc>
        <w:tc>
          <w:tcPr>
            <w:tcW w:w="850" w:type="dxa"/>
          </w:tcPr>
          <w:p w14:paraId="6AC864E3" w14:textId="77777777" w:rsidR="00FC4631" w:rsidRPr="00AE28F3" w:rsidRDefault="004E150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28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Soru Numaraları</w:t>
            </w:r>
          </w:p>
        </w:tc>
        <w:tc>
          <w:tcPr>
            <w:tcW w:w="1985" w:type="dxa"/>
          </w:tcPr>
          <w:p w14:paraId="24D359DE" w14:textId="77777777" w:rsidR="00FC4631" w:rsidRPr="00AE28F3" w:rsidRDefault="004E150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28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Ölçme Yöntemi</w:t>
            </w:r>
          </w:p>
        </w:tc>
        <w:tc>
          <w:tcPr>
            <w:tcW w:w="2533" w:type="dxa"/>
          </w:tcPr>
          <w:p w14:paraId="5B2B67CC" w14:textId="77777777" w:rsidR="00FC4631" w:rsidRPr="00AE28F3" w:rsidRDefault="004E150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28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Bilişsel Düzey (Bloom)</w:t>
            </w:r>
          </w:p>
        </w:tc>
        <w:tc>
          <w:tcPr>
            <w:tcW w:w="616" w:type="dxa"/>
          </w:tcPr>
          <w:p w14:paraId="2B39E842" w14:textId="77777777" w:rsidR="00FC4631" w:rsidRPr="00AE28F3" w:rsidRDefault="004E150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28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Puan</w:t>
            </w:r>
          </w:p>
        </w:tc>
        <w:tc>
          <w:tcPr>
            <w:tcW w:w="1204" w:type="dxa"/>
          </w:tcPr>
          <w:p w14:paraId="678FFC13" w14:textId="77777777" w:rsidR="00FC4631" w:rsidRPr="00AE28F3" w:rsidRDefault="004E150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28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Açıklama</w:t>
            </w:r>
          </w:p>
        </w:tc>
      </w:tr>
      <w:tr w:rsidR="00AE28F3" w:rsidRPr="00AE28F3" w14:paraId="33026DED" w14:textId="77777777" w:rsidTr="00AE28F3">
        <w:tc>
          <w:tcPr>
            <w:tcW w:w="526" w:type="dxa"/>
          </w:tcPr>
          <w:p w14:paraId="6661A52F" w14:textId="77777777" w:rsidR="00FC4631" w:rsidRPr="00AE28F3" w:rsidRDefault="004E150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28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42" w:type="dxa"/>
          </w:tcPr>
          <w:p w14:paraId="4B0AE652" w14:textId="77777777" w:rsidR="00FC4631" w:rsidRPr="00AE28F3" w:rsidRDefault="00FC463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14:paraId="7C32C75B" w14:textId="77777777" w:rsidR="00FC4631" w:rsidRPr="00AE28F3" w:rsidRDefault="00FC463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316D9A8" w14:textId="77777777" w:rsidR="00FC4631" w:rsidRPr="00AE28F3" w:rsidRDefault="004E150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28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Çoktan Seçmeli Test</w:t>
            </w:r>
          </w:p>
        </w:tc>
        <w:tc>
          <w:tcPr>
            <w:tcW w:w="2533" w:type="dxa"/>
          </w:tcPr>
          <w:p w14:paraId="5EA8D593" w14:textId="77777777" w:rsidR="00FC4631" w:rsidRPr="00AE28F3" w:rsidRDefault="004E150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28F3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Pr="00AE28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Bilgi </w:t>
            </w:r>
            <w:r w:rsidRPr="00AE28F3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Pr="00AE28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Kavrama </w:t>
            </w:r>
            <w:r w:rsidRPr="00AE28F3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Pr="00AE28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Uygulama </w:t>
            </w:r>
            <w:r w:rsidRPr="00AE28F3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Pr="00AE28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Analiz </w:t>
            </w:r>
            <w:r w:rsidRPr="00AE28F3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Pr="00AE28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Sentez </w:t>
            </w:r>
            <w:r w:rsidRPr="00AE28F3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Pr="00AE28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Değerlendirme</w:t>
            </w:r>
          </w:p>
        </w:tc>
        <w:tc>
          <w:tcPr>
            <w:tcW w:w="616" w:type="dxa"/>
          </w:tcPr>
          <w:p w14:paraId="0E16568D" w14:textId="77777777" w:rsidR="00FC4631" w:rsidRPr="00AE28F3" w:rsidRDefault="00FC463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4" w:type="dxa"/>
          </w:tcPr>
          <w:p w14:paraId="0A031327" w14:textId="77777777" w:rsidR="00FC4631" w:rsidRPr="00AE28F3" w:rsidRDefault="00FC463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E28F3" w:rsidRPr="00AE28F3" w14:paraId="7B9D0ED1" w14:textId="77777777" w:rsidTr="00AE28F3">
        <w:tc>
          <w:tcPr>
            <w:tcW w:w="526" w:type="dxa"/>
          </w:tcPr>
          <w:p w14:paraId="7F3FDDC2" w14:textId="77777777" w:rsidR="00FC4631" w:rsidRPr="00AE28F3" w:rsidRDefault="004E150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28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42" w:type="dxa"/>
          </w:tcPr>
          <w:p w14:paraId="502B5250" w14:textId="77777777" w:rsidR="00FC4631" w:rsidRPr="00AE28F3" w:rsidRDefault="00FC463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14:paraId="2901A433" w14:textId="77777777" w:rsidR="00FC4631" w:rsidRPr="00AE28F3" w:rsidRDefault="00FC463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F0509E6" w14:textId="77777777" w:rsidR="00FC4631" w:rsidRPr="00AE28F3" w:rsidRDefault="004E150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28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Çoktan Seçmeli Test</w:t>
            </w:r>
          </w:p>
        </w:tc>
        <w:tc>
          <w:tcPr>
            <w:tcW w:w="2533" w:type="dxa"/>
          </w:tcPr>
          <w:p w14:paraId="3F59A06F" w14:textId="77777777" w:rsidR="00FC4631" w:rsidRPr="00AE28F3" w:rsidRDefault="004E150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28F3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Pr="00AE28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Bilgi </w:t>
            </w:r>
            <w:r w:rsidRPr="00AE28F3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Pr="00AE28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Kavrama </w:t>
            </w:r>
            <w:r w:rsidRPr="00AE28F3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Pr="00AE28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Uygulama </w:t>
            </w:r>
            <w:r w:rsidRPr="00AE28F3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Pr="00AE28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Analiz </w:t>
            </w:r>
            <w:r w:rsidRPr="00AE28F3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Pr="00AE28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Sentez </w:t>
            </w:r>
            <w:r w:rsidRPr="00AE28F3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Pr="00AE28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Değerlendirme</w:t>
            </w:r>
          </w:p>
        </w:tc>
        <w:tc>
          <w:tcPr>
            <w:tcW w:w="616" w:type="dxa"/>
          </w:tcPr>
          <w:p w14:paraId="6C6CA108" w14:textId="77777777" w:rsidR="00FC4631" w:rsidRPr="00AE28F3" w:rsidRDefault="00FC463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4" w:type="dxa"/>
          </w:tcPr>
          <w:p w14:paraId="1E6AA087" w14:textId="77777777" w:rsidR="00FC4631" w:rsidRPr="00AE28F3" w:rsidRDefault="00FC463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E28F3" w:rsidRPr="00AE28F3" w14:paraId="3C2FC42E" w14:textId="77777777" w:rsidTr="00AE28F3">
        <w:tc>
          <w:tcPr>
            <w:tcW w:w="526" w:type="dxa"/>
          </w:tcPr>
          <w:p w14:paraId="534E5578" w14:textId="77777777" w:rsidR="00FC4631" w:rsidRPr="00AE28F3" w:rsidRDefault="004E150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28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42" w:type="dxa"/>
          </w:tcPr>
          <w:p w14:paraId="7F31CC02" w14:textId="77777777" w:rsidR="00FC4631" w:rsidRPr="00AE28F3" w:rsidRDefault="00FC463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14:paraId="346C6CC0" w14:textId="77777777" w:rsidR="00FC4631" w:rsidRPr="00AE28F3" w:rsidRDefault="00FC463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E94DDB0" w14:textId="77777777" w:rsidR="00FC4631" w:rsidRPr="00AE28F3" w:rsidRDefault="004E150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28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Çoktan Seçmeli Test</w:t>
            </w:r>
          </w:p>
        </w:tc>
        <w:tc>
          <w:tcPr>
            <w:tcW w:w="2533" w:type="dxa"/>
          </w:tcPr>
          <w:p w14:paraId="70097DE7" w14:textId="77777777" w:rsidR="00FC4631" w:rsidRPr="00AE28F3" w:rsidRDefault="004E150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28F3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Pr="00AE28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Bilgi </w:t>
            </w:r>
            <w:r w:rsidRPr="00AE28F3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Pr="00AE28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Kavrama </w:t>
            </w:r>
            <w:r w:rsidRPr="00AE28F3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Pr="00AE28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Uygulama </w:t>
            </w:r>
            <w:r w:rsidRPr="00AE28F3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Pr="00AE28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Analiz </w:t>
            </w:r>
            <w:r w:rsidRPr="00AE28F3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Pr="00AE28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Sentez </w:t>
            </w:r>
            <w:r w:rsidRPr="00AE28F3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Pr="00AE28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Değerlendirme</w:t>
            </w:r>
          </w:p>
        </w:tc>
        <w:tc>
          <w:tcPr>
            <w:tcW w:w="616" w:type="dxa"/>
          </w:tcPr>
          <w:p w14:paraId="3730065F" w14:textId="77777777" w:rsidR="00FC4631" w:rsidRPr="00AE28F3" w:rsidRDefault="00FC463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4" w:type="dxa"/>
          </w:tcPr>
          <w:p w14:paraId="4871434D" w14:textId="77777777" w:rsidR="00FC4631" w:rsidRPr="00AE28F3" w:rsidRDefault="00FC463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E28F3" w:rsidRPr="00AE28F3" w14:paraId="03A15FDC" w14:textId="77777777" w:rsidTr="00AE28F3">
        <w:tc>
          <w:tcPr>
            <w:tcW w:w="526" w:type="dxa"/>
          </w:tcPr>
          <w:p w14:paraId="0F85DF12" w14:textId="77777777" w:rsidR="00FC4631" w:rsidRPr="00AE28F3" w:rsidRDefault="004E150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28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42" w:type="dxa"/>
          </w:tcPr>
          <w:p w14:paraId="1DCB7E86" w14:textId="77777777" w:rsidR="00FC4631" w:rsidRPr="00AE28F3" w:rsidRDefault="00FC463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14:paraId="22C18B03" w14:textId="77777777" w:rsidR="00FC4631" w:rsidRPr="00AE28F3" w:rsidRDefault="00FC463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5FEABA2" w14:textId="77777777" w:rsidR="00FC4631" w:rsidRPr="00AE28F3" w:rsidRDefault="004E150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28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Çoktan Seçmeli Test</w:t>
            </w:r>
          </w:p>
        </w:tc>
        <w:tc>
          <w:tcPr>
            <w:tcW w:w="2533" w:type="dxa"/>
          </w:tcPr>
          <w:p w14:paraId="460B52DF" w14:textId="77777777" w:rsidR="00FC4631" w:rsidRPr="00AE28F3" w:rsidRDefault="004E150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28F3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Pr="00AE28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Bilgi </w:t>
            </w:r>
            <w:r w:rsidRPr="00AE28F3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Pr="00AE28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Kavrama </w:t>
            </w:r>
            <w:r w:rsidRPr="00AE28F3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Pr="00AE28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Uygulama </w:t>
            </w:r>
            <w:r w:rsidRPr="00AE28F3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Pr="00AE28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Analiz </w:t>
            </w:r>
            <w:r w:rsidRPr="00AE28F3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Pr="00AE28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Sentez </w:t>
            </w:r>
            <w:r w:rsidRPr="00AE28F3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Pr="00AE28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Değerlendirme</w:t>
            </w:r>
          </w:p>
        </w:tc>
        <w:tc>
          <w:tcPr>
            <w:tcW w:w="616" w:type="dxa"/>
          </w:tcPr>
          <w:p w14:paraId="3B7719F1" w14:textId="77777777" w:rsidR="00FC4631" w:rsidRPr="00AE28F3" w:rsidRDefault="00FC463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4" w:type="dxa"/>
          </w:tcPr>
          <w:p w14:paraId="632AFFBA" w14:textId="77777777" w:rsidR="00FC4631" w:rsidRPr="00AE28F3" w:rsidRDefault="00FC463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60E733DE" w14:textId="77777777" w:rsidR="00FC4631" w:rsidRPr="00AE28F3" w:rsidRDefault="004E1503">
      <w:pPr>
        <w:pStyle w:val="Balk2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E28F3">
        <w:rPr>
          <w:rFonts w:ascii="Times New Roman" w:hAnsi="Times New Roman" w:cs="Times New Roman"/>
          <w:color w:val="000000" w:themeColor="text1"/>
          <w:sz w:val="20"/>
          <w:szCs w:val="20"/>
        </w:rPr>
        <w:t>3. SINAV KAPSAMI VE YAPISI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799"/>
        <w:gridCol w:w="5831"/>
      </w:tblGrid>
      <w:tr w:rsidR="00AE28F3" w:rsidRPr="00AE28F3" w14:paraId="4DC5B265" w14:textId="77777777" w:rsidTr="00AE28F3">
        <w:tc>
          <w:tcPr>
            <w:tcW w:w="2802" w:type="dxa"/>
          </w:tcPr>
          <w:p w14:paraId="20BDA74A" w14:textId="77777777" w:rsidR="00FC4631" w:rsidRPr="00AE28F3" w:rsidRDefault="004E150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AE28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Kapsam</w:t>
            </w:r>
            <w:proofErr w:type="spellEnd"/>
            <w:r w:rsidRPr="00AE28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/ </w:t>
            </w:r>
            <w:proofErr w:type="spellStart"/>
            <w:r w:rsidRPr="00AE28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Ünite</w:t>
            </w:r>
            <w:proofErr w:type="spellEnd"/>
            <w:r w:rsidRPr="00AE28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E28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Aralığı</w:t>
            </w:r>
            <w:proofErr w:type="spellEnd"/>
          </w:p>
        </w:tc>
        <w:tc>
          <w:tcPr>
            <w:tcW w:w="5838" w:type="dxa"/>
          </w:tcPr>
          <w:p w14:paraId="26C77AFB" w14:textId="77777777" w:rsidR="00FC4631" w:rsidRPr="00AE28F3" w:rsidRDefault="00FC463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E28F3" w:rsidRPr="00AE28F3" w14:paraId="74023B7B" w14:textId="77777777" w:rsidTr="00AE28F3">
        <w:tc>
          <w:tcPr>
            <w:tcW w:w="2802" w:type="dxa"/>
          </w:tcPr>
          <w:p w14:paraId="3459A3E9" w14:textId="77777777" w:rsidR="00FC4631" w:rsidRPr="00AE28F3" w:rsidRDefault="004E150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AE28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Soru</w:t>
            </w:r>
            <w:proofErr w:type="spellEnd"/>
            <w:r w:rsidRPr="00AE28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E28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Sayısı</w:t>
            </w:r>
            <w:proofErr w:type="spellEnd"/>
            <w:r w:rsidRPr="00AE28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AE28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Toplam</w:t>
            </w:r>
            <w:proofErr w:type="spellEnd"/>
            <w:r w:rsidRPr="00AE28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838" w:type="dxa"/>
          </w:tcPr>
          <w:p w14:paraId="6DF1E59A" w14:textId="77777777" w:rsidR="00FC4631" w:rsidRPr="00AE28F3" w:rsidRDefault="00FC463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E28F3" w:rsidRPr="00AE28F3" w14:paraId="59AB8ED6" w14:textId="77777777" w:rsidTr="00AE28F3">
        <w:tc>
          <w:tcPr>
            <w:tcW w:w="2802" w:type="dxa"/>
          </w:tcPr>
          <w:p w14:paraId="14B0C550" w14:textId="77777777" w:rsidR="00FC4631" w:rsidRPr="00AE28F3" w:rsidRDefault="004E150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AE28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Soru</w:t>
            </w:r>
            <w:proofErr w:type="spellEnd"/>
            <w:r w:rsidRPr="00AE28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E28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Türleri</w:t>
            </w:r>
            <w:proofErr w:type="spellEnd"/>
          </w:p>
        </w:tc>
        <w:tc>
          <w:tcPr>
            <w:tcW w:w="5838" w:type="dxa"/>
          </w:tcPr>
          <w:p w14:paraId="5C8E49A1" w14:textId="77777777" w:rsidR="00FC4631" w:rsidRPr="00AE28F3" w:rsidRDefault="004E150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28F3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☑</w:t>
            </w:r>
            <w:r w:rsidRPr="00AE28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Çoktan Seçmeli (Tüm sorular test formatında hazırlanmıştır)</w:t>
            </w:r>
          </w:p>
        </w:tc>
      </w:tr>
      <w:tr w:rsidR="00AE28F3" w:rsidRPr="00AE28F3" w14:paraId="1EF13237" w14:textId="77777777" w:rsidTr="00AE28F3">
        <w:tc>
          <w:tcPr>
            <w:tcW w:w="2802" w:type="dxa"/>
          </w:tcPr>
          <w:p w14:paraId="2593906B" w14:textId="77777777" w:rsidR="00FC4631" w:rsidRPr="00AE28F3" w:rsidRDefault="004E150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AE28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Sınav</w:t>
            </w:r>
            <w:proofErr w:type="spellEnd"/>
            <w:r w:rsidRPr="00AE28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E28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Ortamı</w:t>
            </w:r>
            <w:proofErr w:type="spellEnd"/>
          </w:p>
        </w:tc>
        <w:tc>
          <w:tcPr>
            <w:tcW w:w="5838" w:type="dxa"/>
          </w:tcPr>
          <w:p w14:paraId="29182932" w14:textId="77777777" w:rsidR="00FC4631" w:rsidRPr="00AE28F3" w:rsidRDefault="004E150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28F3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Pr="00AE28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Yazılı </w:t>
            </w:r>
            <w:r w:rsidRPr="00AE28F3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Pr="00AE28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Elektronik </w:t>
            </w:r>
            <w:r w:rsidRPr="00AE28F3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Pr="00AE28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Uygulama</w:t>
            </w:r>
          </w:p>
        </w:tc>
      </w:tr>
      <w:tr w:rsidR="00AE28F3" w:rsidRPr="00AE28F3" w14:paraId="6172176B" w14:textId="77777777" w:rsidTr="00AE28F3">
        <w:tc>
          <w:tcPr>
            <w:tcW w:w="2802" w:type="dxa"/>
          </w:tcPr>
          <w:p w14:paraId="262033A9" w14:textId="77777777" w:rsidR="00FC4631" w:rsidRPr="00AE28F3" w:rsidRDefault="004E150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AE28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Ek</w:t>
            </w:r>
            <w:proofErr w:type="spellEnd"/>
            <w:r w:rsidRPr="00AE28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E28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Açıklamalar</w:t>
            </w:r>
            <w:proofErr w:type="spellEnd"/>
          </w:p>
        </w:tc>
        <w:tc>
          <w:tcPr>
            <w:tcW w:w="5838" w:type="dxa"/>
          </w:tcPr>
          <w:p w14:paraId="3C6A9F67" w14:textId="77777777" w:rsidR="00FC4631" w:rsidRPr="00AE28F3" w:rsidRDefault="00FC463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70F95E60" w14:textId="77777777" w:rsidR="00FC4631" w:rsidRPr="00AE28F3" w:rsidRDefault="004E1503">
      <w:pPr>
        <w:pStyle w:val="Balk2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E28F3">
        <w:rPr>
          <w:rFonts w:ascii="Times New Roman" w:hAnsi="Times New Roman" w:cs="Times New Roman"/>
          <w:color w:val="000000" w:themeColor="text1"/>
          <w:sz w:val="20"/>
          <w:szCs w:val="20"/>
        </w:rPr>
        <w:t>4. ONAY VE ARŞİV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159"/>
        <w:gridCol w:w="2157"/>
        <w:gridCol w:w="2157"/>
        <w:gridCol w:w="2157"/>
      </w:tblGrid>
      <w:tr w:rsidR="00AE28F3" w:rsidRPr="00AE28F3" w14:paraId="79E811D9" w14:textId="77777777">
        <w:tc>
          <w:tcPr>
            <w:tcW w:w="2160" w:type="dxa"/>
          </w:tcPr>
          <w:p w14:paraId="29A68868" w14:textId="77777777" w:rsidR="00FC4631" w:rsidRPr="00AE28F3" w:rsidRDefault="004E150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28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Sorumlu</w:t>
            </w:r>
          </w:p>
        </w:tc>
        <w:tc>
          <w:tcPr>
            <w:tcW w:w="2160" w:type="dxa"/>
          </w:tcPr>
          <w:p w14:paraId="74CBB740" w14:textId="77777777" w:rsidR="00FC4631" w:rsidRPr="00AE28F3" w:rsidRDefault="004E150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28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Ad–Soyad</w:t>
            </w:r>
          </w:p>
        </w:tc>
        <w:tc>
          <w:tcPr>
            <w:tcW w:w="2160" w:type="dxa"/>
          </w:tcPr>
          <w:p w14:paraId="4641F84D" w14:textId="77777777" w:rsidR="00FC4631" w:rsidRPr="00AE28F3" w:rsidRDefault="004E150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28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İmza</w:t>
            </w:r>
          </w:p>
        </w:tc>
        <w:tc>
          <w:tcPr>
            <w:tcW w:w="2160" w:type="dxa"/>
          </w:tcPr>
          <w:p w14:paraId="6BDF8B18" w14:textId="77777777" w:rsidR="00FC4631" w:rsidRPr="00AE28F3" w:rsidRDefault="004E150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28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Tarih</w:t>
            </w:r>
          </w:p>
        </w:tc>
      </w:tr>
      <w:tr w:rsidR="00AE28F3" w:rsidRPr="00AE28F3" w14:paraId="016BFDC1" w14:textId="77777777">
        <w:tc>
          <w:tcPr>
            <w:tcW w:w="2160" w:type="dxa"/>
          </w:tcPr>
          <w:p w14:paraId="5701B508" w14:textId="1F8C1E19" w:rsidR="00FC4631" w:rsidRPr="00AE28F3" w:rsidRDefault="00AE28F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AE28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Ders</w:t>
            </w:r>
            <w:proofErr w:type="spellEnd"/>
            <w:r w:rsidRPr="00AE28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E28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Yürütücüsü</w:t>
            </w:r>
            <w:proofErr w:type="spellEnd"/>
          </w:p>
        </w:tc>
        <w:tc>
          <w:tcPr>
            <w:tcW w:w="2160" w:type="dxa"/>
          </w:tcPr>
          <w:p w14:paraId="778ACFD7" w14:textId="77777777" w:rsidR="00FC4631" w:rsidRPr="00AE28F3" w:rsidRDefault="00FC463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60" w:type="dxa"/>
          </w:tcPr>
          <w:p w14:paraId="23546671" w14:textId="77777777" w:rsidR="00FC4631" w:rsidRPr="00AE28F3" w:rsidRDefault="00FC463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60" w:type="dxa"/>
          </w:tcPr>
          <w:p w14:paraId="77EAAFED" w14:textId="77777777" w:rsidR="00FC4631" w:rsidRPr="00AE28F3" w:rsidRDefault="00FC463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E28F3" w:rsidRPr="00AE28F3" w14:paraId="2F249116" w14:textId="77777777">
        <w:tc>
          <w:tcPr>
            <w:tcW w:w="2160" w:type="dxa"/>
          </w:tcPr>
          <w:p w14:paraId="26F282E5" w14:textId="43FB6CDC" w:rsidR="00FC4631" w:rsidRPr="00AE28F3" w:rsidRDefault="00FC463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60" w:type="dxa"/>
          </w:tcPr>
          <w:p w14:paraId="4094645C" w14:textId="77777777" w:rsidR="00FC4631" w:rsidRPr="00AE28F3" w:rsidRDefault="00FC463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60" w:type="dxa"/>
          </w:tcPr>
          <w:p w14:paraId="17DAE23F" w14:textId="77777777" w:rsidR="00FC4631" w:rsidRPr="00AE28F3" w:rsidRDefault="00FC463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60" w:type="dxa"/>
          </w:tcPr>
          <w:p w14:paraId="43264B53" w14:textId="77777777" w:rsidR="00FC4631" w:rsidRPr="00AE28F3" w:rsidRDefault="00FC463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70C49FE0" w14:textId="77777777" w:rsidR="00AE28F3" w:rsidRDefault="00AE28F3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8DEBBFB" w14:textId="44B39158" w:rsidR="00FC4631" w:rsidRPr="00AE28F3" w:rsidRDefault="004E1503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E28F3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REHBER NOT:</w:t>
      </w:r>
      <w:r w:rsidRPr="00AE28F3">
        <w:rPr>
          <w:rFonts w:ascii="Times New Roman" w:hAnsi="Times New Roman" w:cs="Times New Roman"/>
          <w:color w:val="000000" w:themeColor="text1"/>
          <w:sz w:val="20"/>
          <w:szCs w:val="20"/>
        </w:rPr>
        <w:br/>
        <w:t xml:space="preserve">• Her </w:t>
      </w:r>
      <w:proofErr w:type="spellStart"/>
      <w:r w:rsidRPr="00AE28F3">
        <w:rPr>
          <w:rFonts w:ascii="Times New Roman" w:hAnsi="Times New Roman" w:cs="Times New Roman"/>
          <w:color w:val="000000" w:themeColor="text1"/>
          <w:sz w:val="20"/>
          <w:szCs w:val="20"/>
        </w:rPr>
        <w:t>öğrenme</w:t>
      </w:r>
      <w:proofErr w:type="spellEnd"/>
      <w:r w:rsidRPr="00AE28F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AE28F3">
        <w:rPr>
          <w:rFonts w:ascii="Times New Roman" w:hAnsi="Times New Roman" w:cs="Times New Roman"/>
          <w:color w:val="000000" w:themeColor="text1"/>
          <w:sz w:val="20"/>
          <w:szCs w:val="20"/>
        </w:rPr>
        <w:t>kazanımı</w:t>
      </w:r>
      <w:proofErr w:type="spellEnd"/>
      <w:r w:rsidRPr="00AE28F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AE28F3">
        <w:rPr>
          <w:rFonts w:ascii="Times New Roman" w:hAnsi="Times New Roman" w:cs="Times New Roman"/>
          <w:color w:val="000000" w:themeColor="text1"/>
          <w:sz w:val="20"/>
          <w:szCs w:val="20"/>
        </w:rPr>
        <w:t>için</w:t>
      </w:r>
      <w:proofErr w:type="spellEnd"/>
      <w:r w:rsidRPr="00AE28F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AE28F3">
        <w:rPr>
          <w:rFonts w:ascii="Times New Roman" w:hAnsi="Times New Roman" w:cs="Times New Roman"/>
          <w:color w:val="000000" w:themeColor="text1"/>
          <w:sz w:val="20"/>
          <w:szCs w:val="20"/>
        </w:rPr>
        <w:t>ilişkilendirilen</w:t>
      </w:r>
      <w:proofErr w:type="spellEnd"/>
      <w:r w:rsidRPr="00AE28F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sorular belirtilmeli ve Bloom bilişsel düzeyi işaretlenmelidir.</w:t>
      </w:r>
      <w:r w:rsidRPr="00AE28F3">
        <w:rPr>
          <w:rFonts w:ascii="Times New Roman" w:hAnsi="Times New Roman" w:cs="Times New Roman"/>
          <w:color w:val="000000" w:themeColor="text1"/>
          <w:sz w:val="20"/>
          <w:szCs w:val="20"/>
        </w:rPr>
        <w:br/>
        <w:t xml:space="preserve">• Bu form, </w:t>
      </w:r>
      <w:proofErr w:type="spellStart"/>
      <w:r w:rsidRPr="00AE28F3">
        <w:rPr>
          <w:rFonts w:ascii="Times New Roman" w:hAnsi="Times New Roman" w:cs="Times New Roman"/>
          <w:color w:val="000000" w:themeColor="text1"/>
          <w:sz w:val="20"/>
          <w:szCs w:val="20"/>
        </w:rPr>
        <w:t>sınav</w:t>
      </w:r>
      <w:proofErr w:type="spellEnd"/>
      <w:r w:rsidRPr="00AE28F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AE28F3">
        <w:rPr>
          <w:rFonts w:ascii="Times New Roman" w:hAnsi="Times New Roman" w:cs="Times New Roman"/>
          <w:color w:val="000000" w:themeColor="text1"/>
          <w:sz w:val="20"/>
          <w:szCs w:val="20"/>
        </w:rPr>
        <w:t>kapsamı</w:t>
      </w:r>
      <w:proofErr w:type="spellEnd"/>
      <w:r w:rsidR="00AE28F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AE28F3">
        <w:rPr>
          <w:rFonts w:ascii="Times New Roman" w:hAnsi="Times New Roman" w:cs="Times New Roman"/>
          <w:color w:val="000000" w:themeColor="text1"/>
          <w:sz w:val="20"/>
          <w:szCs w:val="20"/>
        </w:rPr>
        <w:t>kazanım</w:t>
      </w:r>
      <w:proofErr w:type="spellEnd"/>
      <w:r w:rsidRPr="00AE28F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AE28F3">
        <w:rPr>
          <w:rFonts w:ascii="Times New Roman" w:hAnsi="Times New Roman" w:cs="Times New Roman"/>
          <w:color w:val="000000" w:themeColor="text1"/>
          <w:sz w:val="20"/>
          <w:szCs w:val="20"/>
        </w:rPr>
        <w:t>uyumunu</w:t>
      </w:r>
      <w:proofErr w:type="spellEnd"/>
      <w:r w:rsidRPr="00AE28F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AE28F3">
        <w:rPr>
          <w:rFonts w:ascii="Times New Roman" w:hAnsi="Times New Roman" w:cs="Times New Roman"/>
          <w:color w:val="000000" w:themeColor="text1"/>
          <w:sz w:val="20"/>
          <w:szCs w:val="20"/>
        </w:rPr>
        <w:t>ve</w:t>
      </w:r>
      <w:proofErr w:type="spellEnd"/>
      <w:r w:rsidRPr="00AE28F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AE28F3">
        <w:rPr>
          <w:rFonts w:ascii="Times New Roman" w:hAnsi="Times New Roman" w:cs="Times New Roman"/>
          <w:color w:val="000000" w:themeColor="text1"/>
          <w:sz w:val="20"/>
          <w:szCs w:val="20"/>
        </w:rPr>
        <w:t>bilişsel</w:t>
      </w:r>
      <w:proofErr w:type="spellEnd"/>
      <w:r w:rsidRPr="00AE28F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AE28F3">
        <w:rPr>
          <w:rFonts w:ascii="Times New Roman" w:hAnsi="Times New Roman" w:cs="Times New Roman"/>
          <w:color w:val="000000" w:themeColor="text1"/>
          <w:sz w:val="20"/>
          <w:szCs w:val="20"/>
        </w:rPr>
        <w:t>dengeyi</w:t>
      </w:r>
      <w:proofErr w:type="spellEnd"/>
      <w:r w:rsidRPr="00AE28F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="00AE28F3" w:rsidRPr="00AE28F3">
        <w:rPr>
          <w:rFonts w:ascii="Times New Roman" w:hAnsi="Times New Roman" w:cs="Times New Roman"/>
          <w:color w:val="000000" w:themeColor="text1"/>
          <w:sz w:val="20"/>
          <w:szCs w:val="20"/>
        </w:rPr>
        <w:t>göster</w:t>
      </w:r>
      <w:r w:rsidR="00AE28F3">
        <w:rPr>
          <w:rFonts w:ascii="Times New Roman" w:hAnsi="Times New Roman" w:cs="Times New Roman"/>
          <w:color w:val="000000" w:themeColor="text1"/>
          <w:sz w:val="20"/>
          <w:szCs w:val="20"/>
        </w:rPr>
        <w:t>ir</w:t>
      </w:r>
      <w:proofErr w:type="spellEnd"/>
      <w:r w:rsidR="00AE28F3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Pr="00AE28F3">
        <w:rPr>
          <w:rFonts w:ascii="Times New Roman" w:hAnsi="Times New Roman" w:cs="Times New Roman"/>
          <w:color w:val="000000" w:themeColor="text1"/>
          <w:sz w:val="20"/>
          <w:szCs w:val="20"/>
        </w:rPr>
        <w:br/>
        <w:t xml:space="preserve">• </w:t>
      </w:r>
      <w:proofErr w:type="spellStart"/>
      <w:r w:rsidRPr="00AE28F3">
        <w:rPr>
          <w:rFonts w:ascii="Times New Roman" w:hAnsi="Times New Roman" w:cs="Times New Roman"/>
          <w:color w:val="000000" w:themeColor="text1"/>
          <w:sz w:val="20"/>
          <w:szCs w:val="20"/>
        </w:rPr>
        <w:t>Tüm</w:t>
      </w:r>
      <w:proofErr w:type="spellEnd"/>
      <w:r w:rsidRPr="00AE28F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AE28F3">
        <w:rPr>
          <w:rFonts w:ascii="Times New Roman" w:hAnsi="Times New Roman" w:cs="Times New Roman"/>
          <w:color w:val="000000" w:themeColor="text1"/>
          <w:sz w:val="20"/>
          <w:szCs w:val="20"/>
        </w:rPr>
        <w:t>sorular</w:t>
      </w:r>
      <w:proofErr w:type="spellEnd"/>
      <w:r w:rsidRPr="00AE28F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AE28F3">
        <w:rPr>
          <w:rFonts w:ascii="Times New Roman" w:hAnsi="Times New Roman" w:cs="Times New Roman"/>
          <w:color w:val="000000" w:themeColor="text1"/>
          <w:sz w:val="20"/>
          <w:szCs w:val="20"/>
        </w:rPr>
        <w:t>çoktan</w:t>
      </w:r>
      <w:proofErr w:type="spellEnd"/>
      <w:r w:rsidRPr="00AE28F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AE28F3">
        <w:rPr>
          <w:rFonts w:ascii="Times New Roman" w:hAnsi="Times New Roman" w:cs="Times New Roman"/>
          <w:color w:val="000000" w:themeColor="text1"/>
          <w:sz w:val="20"/>
          <w:szCs w:val="20"/>
        </w:rPr>
        <w:t>seçmeli</w:t>
      </w:r>
      <w:proofErr w:type="spellEnd"/>
      <w:r w:rsidRPr="00AE28F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test formatındadır; madde analizi sonuçları sınav sonrası Ölçme-Değerlendirme Birimi tarafından raporlanır.</w:t>
      </w:r>
    </w:p>
    <w:sectPr w:rsidR="00FC4631" w:rsidRPr="00AE28F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E1503"/>
    <w:rsid w:val="00522939"/>
    <w:rsid w:val="008660BE"/>
    <w:rsid w:val="00AA1D8D"/>
    <w:rsid w:val="00AE28F3"/>
    <w:rsid w:val="00B47730"/>
    <w:rsid w:val="00CB0664"/>
    <w:rsid w:val="00DE4421"/>
    <w:rsid w:val="00FC463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918A0C"/>
  <w14:defaultImageDpi w14:val="300"/>
  <w15:docId w15:val="{6CAC84C3-7802-46F6-9F5A-8ED087B85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9E70EA7-DE74-4E5A-99F0-D6A86A771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1311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ölçme değerlendirme</dc:creator>
  <cp:keywords/>
  <dc:description>generated by python-docx</dc:description>
  <cp:lastModifiedBy>Casper</cp:lastModifiedBy>
  <cp:revision>2</cp:revision>
  <dcterms:created xsi:type="dcterms:W3CDTF">2025-11-04T06:52:00Z</dcterms:created>
  <dcterms:modified xsi:type="dcterms:W3CDTF">2025-11-04T06:52:00Z</dcterms:modified>
  <cp:category/>
</cp:coreProperties>
</file>